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that never intercept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up of a vertical and horizontal number line that intersect at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tells how far and in what direction to translate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moved or new image of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"slide" a shape to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certain degree of your choosing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flipping, sliding, or rotating a figure to a different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multiple transformations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original image in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negative x coordinate and positive y coordinate (- , +)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 a shape is flipped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x coordinate and negative y coordinate (+ , 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 x and y coordinates (- , 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(0 , 0)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rotation to right or 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turn a figure around a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rotation to left or counter-clockwise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 (x , y) coordinates (+ , 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we turn a figure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"flip" a shape across a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2021-10-11T20:02:39Z</dcterms:created>
  <dcterms:modified xsi:type="dcterms:W3CDTF">2021-10-11T20:02:39Z</dcterms:modified>
</cp:coreProperties>
</file>