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that slides all the points in the same distance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pre image that is flipped over a line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Transformations that keeps its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of reflection is also know as the line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 to one mapping of a set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is not rigid.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about which a figure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2021-10-11T20:02:43Z</dcterms:created>
  <dcterms:modified xsi:type="dcterms:W3CDTF">2021-10-11T20:02:43Z</dcterms:modified>
</cp:coreProperties>
</file>