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spin    </w:t>
      </w:r>
      <w:r>
        <w:t xml:space="preserve">   scalefactor    </w:t>
      </w:r>
      <w:r>
        <w:t xml:space="preserve">   reduce    </w:t>
      </w:r>
      <w:r>
        <w:t xml:space="preserve">   enlarge    </w:t>
      </w:r>
      <w:r>
        <w:t xml:space="preserve">   move    </w:t>
      </w:r>
      <w:r>
        <w:t xml:space="preserve">   slide    </w:t>
      </w:r>
      <w:r>
        <w:t xml:space="preserve">   counterclockwise    </w:t>
      </w:r>
      <w:r>
        <w:t xml:space="preserve">   clockwise    </w:t>
      </w:r>
      <w:r>
        <w:t xml:space="preserve">   turn    </w:t>
      </w:r>
      <w:r>
        <w:t xml:space="preserve">   flip    </w:t>
      </w:r>
      <w:r>
        <w:t xml:space="preserve">   mirror    </w:t>
      </w:r>
      <w:r>
        <w:t xml:space="preserve">   symmetry    </w:t>
      </w:r>
      <w:r>
        <w:t xml:space="preserve">   quadrant    </w:t>
      </w:r>
      <w:r>
        <w:t xml:space="preserve">   coordinate    </w:t>
      </w:r>
      <w:r>
        <w:t xml:space="preserve">   yaxis    </w:t>
      </w:r>
      <w:r>
        <w:t xml:space="preserve">   xaxis    </w:t>
      </w:r>
      <w:r>
        <w:t xml:space="preserve">   Dilation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2021-10-11T20:02:34Z</dcterms:created>
  <dcterms:modified xsi:type="dcterms:W3CDTF">2021-10-11T20:02:34Z</dcterms:modified>
</cp:coreProperties>
</file>