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regions    </w:t>
      </w:r>
      <w:r>
        <w:t xml:space="preserve">   perimeter    </w:t>
      </w:r>
      <w:r>
        <w:t xml:space="preserve">   square    </w:t>
      </w:r>
      <w:r>
        <w:t xml:space="preserve">   circle    </w:t>
      </w:r>
      <w:r>
        <w:t xml:space="preserve">   calculator    </w:t>
      </w:r>
      <w:r>
        <w:t xml:space="preserve">   measure    </w:t>
      </w:r>
      <w:r>
        <w:t xml:space="preserve">   digit    </w:t>
      </w:r>
      <w:r>
        <w:t xml:space="preserve">   width    </w:t>
      </w:r>
      <w:r>
        <w:t xml:space="preserve">   height    </w:t>
      </w:r>
      <w:r>
        <w:t xml:space="preserve">   length    </w:t>
      </w:r>
      <w:r>
        <w:t xml:space="preserve">   spencer    </w:t>
      </w:r>
      <w:r>
        <w:t xml:space="preserve">   bimdas    </w:t>
      </w:r>
      <w:r>
        <w:t xml:space="preserve">   evaluate    </w:t>
      </w:r>
      <w:r>
        <w:t xml:space="preserve">   number    </w:t>
      </w:r>
      <w:r>
        <w:t xml:space="preserve">   irregular    </w:t>
      </w:r>
      <w:r>
        <w:t xml:space="preserve">   regular    </w:t>
      </w:r>
      <w:r>
        <w:t xml:space="preserve">   volume    </w:t>
      </w:r>
      <w:r>
        <w:t xml:space="preserve">   area    </w:t>
      </w:r>
      <w:r>
        <w:t xml:space="preserve">   negative    </w:t>
      </w:r>
      <w:r>
        <w:t xml:space="preserve">   positive    </w:t>
      </w:r>
      <w:r>
        <w:t xml:space="preserve">   subtraction    </w:t>
      </w:r>
      <w:r>
        <w:t xml:space="preserve">   take    </w:t>
      </w:r>
      <w:r>
        <w:t xml:space="preserve">   add    </w:t>
      </w:r>
      <w:r>
        <w:t xml:space="preserve">   polygon    </w:t>
      </w:r>
      <w:r>
        <w:t xml:space="preserve">   quadrilateral    </w:t>
      </w:r>
      <w:r>
        <w:t xml:space="preserve">   triangle    </w:t>
      </w:r>
      <w:r>
        <w:t xml:space="preserve">   angle    </w:t>
      </w:r>
      <w:r>
        <w:t xml:space="preserve">   side    </w:t>
      </w:r>
      <w:r>
        <w:t xml:space="preserve">   mathematics    </w:t>
      </w:r>
      <w:r>
        <w:t xml:space="preserve">   fun    </w:t>
      </w:r>
      <w:r>
        <w:t xml:space="preserve">   diagram    </w:t>
      </w:r>
      <w:r>
        <w:t xml:space="preserve">   image    </w:t>
      </w:r>
      <w:r>
        <w:t xml:space="preserve">   clockwise    </w:t>
      </w:r>
      <w:r>
        <w:t xml:space="preserve">   mirror    </w:t>
      </w:r>
      <w:r>
        <w:t xml:space="preserve">   escher    </w:t>
      </w:r>
      <w:r>
        <w:t xml:space="preserve">   move    </w:t>
      </w:r>
      <w:r>
        <w:t xml:space="preserve">   compare    </w:t>
      </w:r>
      <w:r>
        <w:t xml:space="preserve">   object    </w:t>
      </w:r>
      <w:r>
        <w:t xml:space="preserve">   similar    </w:t>
      </w:r>
      <w:r>
        <w:t xml:space="preserve">   congruent    </w:t>
      </w:r>
      <w:r>
        <w:t xml:space="preserve">   pattern    </w:t>
      </w:r>
      <w:r>
        <w:t xml:space="preserve">   symmetry    </w:t>
      </w:r>
      <w:r>
        <w:t xml:space="preserve">   tessellate    </w:t>
      </w:r>
      <w:r>
        <w:t xml:space="preserve">   enlarge    </w:t>
      </w:r>
      <w:r>
        <w:t xml:space="preserve">   reduce    </w:t>
      </w:r>
      <w:r>
        <w:t xml:space="preserve">   shape    </w:t>
      </w:r>
      <w:r>
        <w:t xml:space="preserve">   turn    </w:t>
      </w:r>
      <w:r>
        <w:t xml:space="preserve">   slide    </w:t>
      </w:r>
      <w:r>
        <w:t xml:space="preserve">   flip    </w:t>
      </w:r>
      <w:r>
        <w:t xml:space="preserve">   rotation    </w:t>
      </w:r>
      <w:r>
        <w:t xml:space="preserve">   reflection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2021-10-11T20:02:37Z</dcterms:created>
  <dcterms:modified xsi:type="dcterms:W3CDTF">2021-10-11T20:02:37Z</dcterms:modified>
</cp:coreProperties>
</file>