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SEGMENT    </w:t>
      </w:r>
      <w:r>
        <w:t xml:space="preserve">   RAY    </w:t>
      </w:r>
      <w:r>
        <w:t xml:space="preserve">   LINE    </w:t>
      </w:r>
      <w:r>
        <w:t xml:space="preserve">   POINT    </w:t>
      </w:r>
      <w:r>
        <w:t xml:space="preserve">   CENTRAL ANGLE    </w:t>
      </w:r>
      <w:r>
        <w:t xml:space="preserve">   SECANT    </w:t>
      </w:r>
      <w:r>
        <w:t xml:space="preserve">   TANGENT    </w:t>
      </w:r>
      <w:r>
        <w:t xml:space="preserve">   CHORD    </w:t>
      </w:r>
      <w:r>
        <w:t xml:space="preserve">   DIAMETER    </w:t>
      </w:r>
      <w:r>
        <w:t xml:space="preserve">   RADIUS    </w:t>
      </w:r>
      <w:r>
        <w:t xml:space="preserve">   CLOCKWISE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IMAGE    </w:t>
      </w:r>
      <w:r>
        <w:t xml:space="preserve">   PREIMAGE    </w:t>
      </w:r>
      <w:r>
        <w:t xml:space="preserve">   RIGID MOTION    </w:t>
      </w:r>
      <w:r>
        <w:t xml:space="preserve">   TRANSFORMATION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2021-10-11T20:02:39Z</dcterms:created>
  <dcterms:modified xsi:type="dcterms:W3CDTF">2021-10-11T20:02:39Z</dcterms:modified>
</cp:coreProperties>
</file>