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Transformations of Functions</w:t>
      </w:r>
    </w:p>
    <w:p>
      <w:pPr>
        <w:pStyle w:val="Questions"/>
      </w:pPr>
      <w:r>
        <w:t xml:space="preserve">1. DLEIS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RTCLFEE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IFNNOUTC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SARNTNIMFAROTO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ARENTP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AVETLCIR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ILERENTOFC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CTIRSEPENT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AZRNLIHOOT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GRPAH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SETPOIOPS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LURE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ETHTCSSRE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OEMIRGNSPSC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XISA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slide    </w:t>
      </w:r>
      <w:r>
        <w:t xml:space="preserve">   reflect    </w:t>
      </w:r>
      <w:r>
        <w:t xml:space="preserve">   function    </w:t>
      </w:r>
      <w:r>
        <w:t xml:space="preserve">   transformation    </w:t>
      </w:r>
      <w:r>
        <w:t xml:space="preserve">   parent    </w:t>
      </w:r>
      <w:r>
        <w:t xml:space="preserve">   vertical    </w:t>
      </w:r>
      <w:r>
        <w:t xml:space="preserve">   reflection    </w:t>
      </w:r>
      <w:r>
        <w:t xml:space="preserve">   intercepts    </w:t>
      </w:r>
      <w:r>
        <w:t xml:space="preserve">   horizontal    </w:t>
      </w:r>
      <w:r>
        <w:t xml:space="preserve">   graph    </w:t>
      </w:r>
      <w:r>
        <w:t xml:space="preserve">   opposites    </w:t>
      </w:r>
      <w:r>
        <w:t xml:space="preserve">   rule    </w:t>
      </w:r>
      <w:r>
        <w:t xml:space="preserve">   stretches    </w:t>
      </w:r>
      <w:r>
        <w:t xml:space="preserve">   compressing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of Functions</dc:title>
  <dcterms:created xsi:type="dcterms:W3CDTF">2021-10-11T20:02:05Z</dcterms:created>
  <dcterms:modified xsi:type="dcterms:W3CDTF">2021-10-11T20:02:05Z</dcterms:modified>
</cp:coreProperties>
</file>