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Hier    </w:t>
      </w:r>
      <w:r>
        <w:t xml:space="preserve">   Victoriously    </w:t>
      </w:r>
      <w:r>
        <w:t xml:space="preserve">   Righteously    </w:t>
      </w:r>
      <w:r>
        <w:t xml:space="preserve">   Serve    </w:t>
      </w:r>
      <w:r>
        <w:t xml:space="preserve">   Obey    </w:t>
      </w:r>
      <w:r>
        <w:t xml:space="preserve">   Offer    </w:t>
      </w:r>
      <w:r>
        <w:t xml:space="preserve">   Count    </w:t>
      </w:r>
      <w:r>
        <w:t xml:space="preserve">   Knowledge    </w:t>
      </w:r>
      <w:r>
        <w:t xml:space="preserve">   Perseverance    </w:t>
      </w:r>
      <w:r>
        <w:t xml:space="preserve">   Truth    </w:t>
      </w:r>
      <w:r>
        <w:t xml:space="preserve">   Wisdom    </w:t>
      </w:r>
      <w:r>
        <w:t xml:space="preserve">   Grace    </w:t>
      </w:r>
      <w:r>
        <w:t xml:space="preserve">   Faith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Transformed </dc:title>
  <dcterms:created xsi:type="dcterms:W3CDTF">2021-10-11T20:02:19Z</dcterms:created>
  <dcterms:modified xsi:type="dcterms:W3CDTF">2021-10-11T20:02:19Z</dcterms:modified>
</cp:coreProperties>
</file>