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Transformer Oil 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of test tells us about the aging of the transformer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Karl Fischer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test looks for moisture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Liquid Power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tst is run at 25 and 100 Degree 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D1816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for Incipeant faults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Inhibitor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test tells us how much reliable life is left in the solid insulation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Dissolved gas analysis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looking for dissolved metals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Visual Inspection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dielectric test has curved disc electrodes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Liquid screen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test looks for 2.6 Ditertiary Butyl Para-Creesol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Furan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test determines the interface between oil and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Interfacial tension (IFT)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test uses Potassium Hydroxide to neutralize the acids in a gram of 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Inductivly coupled plasma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test looks for suspended material, Loudiness, Sediment and turbidity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 Oil tests</dc:title>
  <dcterms:created xsi:type="dcterms:W3CDTF">2021-10-11T20:03:26Z</dcterms:created>
  <dcterms:modified xsi:type="dcterms:W3CDTF">2021-10-11T20:03:26Z</dcterms:modified>
</cp:coreProperties>
</file>