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Unicron    </w:t>
      </w:r>
      <w:r>
        <w:t xml:space="preserve">   Cybertron    </w:t>
      </w:r>
      <w:r>
        <w:t xml:space="preserve">   Rachet    </w:t>
      </w:r>
      <w:r>
        <w:t xml:space="preserve">   Soundwave    </w:t>
      </w:r>
      <w:r>
        <w:t xml:space="preserve">   Ravages    </w:t>
      </w:r>
      <w:r>
        <w:t xml:space="preserve">   Cliffjumper    </w:t>
      </w:r>
      <w:r>
        <w:t xml:space="preserve">   Jazz    </w:t>
      </w:r>
      <w:r>
        <w:t xml:space="preserve">   Ironhide    </w:t>
      </w:r>
      <w:r>
        <w:t xml:space="preserve">   Rumble    </w:t>
      </w:r>
      <w:r>
        <w:t xml:space="preserve">   Blackout    </w:t>
      </w:r>
      <w:r>
        <w:t xml:space="preserve">   Starscream    </w:t>
      </w:r>
      <w:r>
        <w:t xml:space="preserve">   Deceptaconsucks    </w:t>
      </w:r>
      <w:r>
        <w:t xml:space="preserve">   OptimusPrime    </w:t>
      </w:r>
      <w:r>
        <w:t xml:space="preserve">   Autobotsforever    </w:t>
      </w:r>
      <w:r>
        <w:t xml:space="preserve">   Bumblebee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</dc:title>
  <dcterms:created xsi:type="dcterms:W3CDTF">2021-10-11T20:02:49Z</dcterms:created>
  <dcterms:modified xsi:type="dcterms:W3CDTF">2021-10-11T20:02:49Z</dcterms:modified>
</cp:coreProperties>
</file>