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GRIMLOCK    </w:t>
      </w:r>
      <w:r>
        <w:t xml:space="preserve">   DRIFT    </w:t>
      </w:r>
      <w:r>
        <w:t xml:space="preserve">   MUDFLAT    </w:t>
      </w:r>
      <w:r>
        <w:t xml:space="preserve">   SKIDS    </w:t>
      </w:r>
      <w:r>
        <w:t xml:space="preserve">   JOLT    </w:t>
      </w:r>
      <w:r>
        <w:t xml:space="preserve">   SIDESWIPE    </w:t>
      </w:r>
      <w:r>
        <w:t xml:space="preserve">   RATCHET    </w:t>
      </w:r>
      <w:r>
        <w:t xml:space="preserve">   BUMBLEBEE    </w:t>
      </w:r>
      <w:r>
        <w:t xml:space="preserve">   SENTINELPRIME    </w:t>
      </w:r>
      <w:r>
        <w:t xml:space="preserve">   OPTIMUSPRIME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2021-10-11T20:02:59Z</dcterms:created>
  <dcterms:modified xsi:type="dcterms:W3CDTF">2021-10-11T20:02:59Z</dcterms:modified>
</cp:coreProperties>
</file>