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Transformers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the first Autobot titan?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Megatron's right hand 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of the Autobot that fights Unicron?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Optimus' name before he became a Prime?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Name of the 4th Transformer movie?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the G1 comic's when Bumblebee get's destroyed who does he become?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blue Autobot who was meant to be in the T.V series Transformers Prime but wasn't?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Name of the next Prime after Optimus got killed?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Decepticon from the G1 show transforms into a black tape?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Name of the first Decepticon you see in the first Transformers Movie?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name of the Stunticons combined form?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Name of the 3rd Transformers movie?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Name of Menosor's chest peice?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Transform's into a Red,White,and Blue jet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Autobot to come to Earth?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Defensors' chest peice?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red Autobot who turns into a tank?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Leader of the Autobots?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of the first Decepticon titan?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of the 2nd Transformer movie?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name of the human who buys Bumblebee?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Baracade and Prowl transform into?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Transformers Generation?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First Decepticon combiner?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does Starscream transform into?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Optimus Prime's right hand 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Leader of the Decepticons?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self centered Autobot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Transformer transforms into a planet that eats other planets?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Transformers </dc:title>
  <dcterms:created xsi:type="dcterms:W3CDTF">2021-10-11T20:01:43Z</dcterms:created>
  <dcterms:modified xsi:type="dcterms:W3CDTF">2021-10-11T20:01:43Z</dcterms:modified>
</cp:coreProperties>
</file>