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drift    </w:t>
      </w:r>
      <w:r>
        <w:t xml:space="preserve">   hotrod    </w:t>
      </w:r>
      <w:r>
        <w:t xml:space="preserve">   blades    </w:t>
      </w:r>
      <w:r>
        <w:t xml:space="preserve">   bolder    </w:t>
      </w:r>
      <w:r>
        <w:t xml:space="preserve">   chase    </w:t>
      </w:r>
      <w:r>
        <w:t xml:space="preserve">   bulkhead    </w:t>
      </w:r>
      <w:r>
        <w:t xml:space="preserve">   heatwave    </w:t>
      </w:r>
      <w:r>
        <w:t xml:space="preserve">   bumblebee    </w:t>
      </w:r>
      <w:r>
        <w:t xml:space="preserve">   optimusprime    </w:t>
      </w:r>
      <w:r>
        <w:t xml:space="preserve">   OptimusPrime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</dc:title>
  <dcterms:created xsi:type="dcterms:W3CDTF">2021-10-11T20:03:04Z</dcterms:created>
  <dcterms:modified xsi:type="dcterms:W3CDTF">2021-10-11T20:03:04Z</dcterms:modified>
</cp:coreProperties>
</file>