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REFLECTORS    </w:t>
      </w:r>
      <w:r>
        <w:t xml:space="preserve">   TRANSFORM    </w:t>
      </w:r>
      <w:r>
        <w:t xml:space="preserve">   ROBOTS    </w:t>
      </w:r>
      <w:r>
        <w:t xml:space="preserve">   VEHICLES    </w:t>
      </w:r>
      <w:r>
        <w:t xml:space="preserve">   PROWL    </w:t>
      </w:r>
      <w:r>
        <w:t xml:space="preserve">   RUMBLE    </w:t>
      </w:r>
      <w:r>
        <w:t xml:space="preserve">   BRAWN    </w:t>
      </w:r>
      <w:r>
        <w:t xml:space="preserve">   OPTIMUS PRIME    </w:t>
      </w:r>
      <w:r>
        <w:t xml:space="preserve">   HOUND    </w:t>
      </w:r>
      <w:r>
        <w:t xml:space="preserve">   JAZZ    </w:t>
      </w:r>
      <w:r>
        <w:t xml:space="preserve">   JUMPER    </w:t>
      </w:r>
      <w:r>
        <w:t xml:space="preserve">   SKYWARP    </w:t>
      </w:r>
      <w:r>
        <w:t xml:space="preserve">   SHOCKWAVE    </w:t>
      </w:r>
      <w:r>
        <w:t xml:space="preserve">   BUBMBLEBEE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Transformers</dc:title>
  <dcterms:created xsi:type="dcterms:W3CDTF">2021-10-11T20:03:37Z</dcterms:created>
  <dcterms:modified xsi:type="dcterms:W3CDTF">2021-10-11T20:03:37Z</dcterms:modified>
</cp:coreProperties>
</file>