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Crankcase    </w:t>
      </w:r>
      <w:r>
        <w:t xml:space="preserve">   Fulcrum    </w:t>
      </w:r>
      <w:r>
        <w:t xml:space="preserve">   Krok    </w:t>
      </w:r>
      <w:r>
        <w:t xml:space="preserve">   Spinister    </w:t>
      </w:r>
      <w:r>
        <w:t xml:space="preserve">   Flywheels    </w:t>
      </w:r>
      <w:r>
        <w:t xml:space="preserve">   Vos    </w:t>
      </w:r>
      <w:r>
        <w:t xml:space="preserve">   Kaon    </w:t>
      </w:r>
      <w:r>
        <w:t xml:space="preserve">   Tarn    </w:t>
      </w:r>
      <w:r>
        <w:t xml:space="preserve">   Fortress Maximus    </w:t>
      </w:r>
      <w:r>
        <w:t xml:space="preserve">   DJD    </w:t>
      </w:r>
      <w:r>
        <w:t xml:space="preserve">   First Aid    </w:t>
      </w:r>
      <w:r>
        <w:t xml:space="preserve">   Ratchet    </w:t>
      </w:r>
      <w:r>
        <w:t xml:space="preserve">   Jackpot    </w:t>
      </w:r>
      <w:r>
        <w:t xml:space="preserve">   Trailbreaker    </w:t>
      </w:r>
      <w:r>
        <w:t xml:space="preserve">   Swerve    </w:t>
      </w:r>
      <w:r>
        <w:t xml:space="preserve">   Skids    </w:t>
      </w:r>
      <w:r>
        <w:t xml:space="preserve">   The lost light    </w:t>
      </w:r>
      <w:r>
        <w:t xml:space="preserve">   Ultra Magnus    </w:t>
      </w:r>
      <w:r>
        <w:t xml:space="preserve">   Drift    </w:t>
      </w:r>
      <w:r>
        <w:t xml:space="preserve">   Rodimus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</dc:title>
  <dcterms:created xsi:type="dcterms:W3CDTF">2022-01-19T03:39:26Z</dcterms:created>
  <dcterms:modified xsi:type="dcterms:W3CDTF">2022-01-19T03:39:26Z</dcterms:modified>
</cp:coreProperties>
</file>