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Transformers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robot    </w:t>
      </w:r>
      <w:r>
        <w:t xml:space="preserve">   transformers    </w:t>
      </w:r>
      <w:r>
        <w:t xml:space="preserve">   sideswipe    </w:t>
      </w:r>
      <w:r>
        <w:t xml:space="preserve">   ratchet    </w:t>
      </w:r>
      <w:r>
        <w:t xml:space="preserve">   autobots    </w:t>
      </w:r>
      <w:r>
        <w:t xml:space="preserve">   decepticons    </w:t>
      </w:r>
      <w:r>
        <w:t xml:space="preserve">   minicons    </w:t>
      </w:r>
      <w:r>
        <w:t xml:space="preserve">   bumblebee    </w:t>
      </w:r>
      <w:r>
        <w:t xml:space="preserve">   rescuebot    </w:t>
      </w:r>
      <w:r>
        <w:t xml:space="preserve">   policecar    </w:t>
      </w:r>
      <w:r>
        <w:t xml:space="preserve">   optimusprime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</dc:title>
  <dcterms:created xsi:type="dcterms:W3CDTF">2021-10-11T20:01:58Z</dcterms:created>
  <dcterms:modified xsi:type="dcterms:W3CDTF">2021-10-11T20:01:58Z</dcterms:modified>
</cp:coreProperties>
</file>