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Stankey    </w:t>
      </w:r>
      <w:r>
        <w:t xml:space="preserve">   Soundwave    </w:t>
      </w:r>
      <w:r>
        <w:t xml:space="preserve">   Grimlock    </w:t>
      </w:r>
      <w:r>
        <w:t xml:space="preserve">   Cliffjumper    </w:t>
      </w:r>
      <w:r>
        <w:t xml:space="preserve">   Wheeljack    </w:t>
      </w:r>
      <w:r>
        <w:t xml:space="preserve">   Bonecrusher    </w:t>
      </w:r>
      <w:r>
        <w:t xml:space="preserve">   Sideswipe    </w:t>
      </w:r>
      <w:r>
        <w:t xml:space="preserve">   Ratchet    </w:t>
      </w:r>
      <w:r>
        <w:t xml:space="preserve">   StarScream    </w:t>
      </w:r>
      <w:r>
        <w:t xml:space="preserve">   Jazz    </w:t>
      </w:r>
      <w:r>
        <w:t xml:space="preserve">   Megatron    </w:t>
      </w:r>
      <w:r>
        <w:t xml:space="preserve">   Wheelie    </w:t>
      </w:r>
      <w:r>
        <w:t xml:space="preserve">   Hound    </w:t>
      </w:r>
      <w:r>
        <w:t xml:space="preserve">   Iron Hide    </w:t>
      </w:r>
      <w:r>
        <w:t xml:space="preserve">   Optimus Prime    </w:t>
      </w:r>
      <w:r>
        <w:t xml:space="preserve">   Bumblebee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 Characters</dc:title>
  <dcterms:created xsi:type="dcterms:W3CDTF">2021-10-23T03:40:32Z</dcterms:created>
  <dcterms:modified xsi:type="dcterms:W3CDTF">2021-10-23T03:40:32Z</dcterms:modified>
</cp:coreProperties>
</file>