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Prowl    </w:t>
      </w:r>
      <w:r>
        <w:t xml:space="preserve">   Starscream    </w:t>
      </w:r>
      <w:r>
        <w:t xml:space="preserve">   Skywarp    </w:t>
      </w:r>
      <w:r>
        <w:t xml:space="preserve">   Shockwave    </w:t>
      </w:r>
      <w:r>
        <w:t xml:space="preserve">   Soundwave    </w:t>
      </w:r>
      <w:r>
        <w:t xml:space="preserve">   Megatron    </w:t>
      </w:r>
      <w:r>
        <w:t xml:space="preserve">   Decepticons    </w:t>
      </w:r>
      <w:r>
        <w:t xml:space="preserve">   Cliffjumper    </w:t>
      </w:r>
      <w:r>
        <w:t xml:space="preserve">   Bumblebee    </w:t>
      </w:r>
      <w:r>
        <w:t xml:space="preserve">   Wheeljack    </w:t>
      </w:r>
      <w:r>
        <w:t xml:space="preserve">   OptimusPrime    </w:t>
      </w:r>
      <w:r>
        <w:t xml:space="preserve">   Autobots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 Word Search</dc:title>
  <dcterms:created xsi:type="dcterms:W3CDTF">2021-10-11T20:01:38Z</dcterms:created>
  <dcterms:modified xsi:type="dcterms:W3CDTF">2021-10-11T20:01:38Z</dcterms:modified>
</cp:coreProperties>
</file>