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Transfusion Confusion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someone has type B blood, they have type B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Surface antigens for RhCE protein each include two types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one type of exposure that can cause someone to develop anti-C antibodies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someone has type A blood, they have _____ for type B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plasma can develop antibodies against C antigens in donor blood after ______ exposure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someone has type O blood they are a ________ donor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DIC, or disseminated intravascular coagulation, can lead to massive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universal blood recipient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blood cells clump and clog vessels they can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surface antigen is usually represented by a + or - when blood typing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Transfusion Confusion </dc:title>
  <dcterms:created xsi:type="dcterms:W3CDTF">2021-10-11T20:02:00Z</dcterms:created>
  <dcterms:modified xsi:type="dcterms:W3CDTF">2021-10-11T20:02:00Z</dcterms:modified>
</cp:coreProperties>
</file>