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Transfusion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transferring donated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blood protein produced in response to and counteracting with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Removal of antibody from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attaching antibody to a red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liver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thawing previously frozen red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fibrinogen and factor VIII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donation for one's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group system that includes Jka and Jkb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withdraw blood from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of a decrease in the total amount of red blood cells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in resolution of complex workups involving IgG antibodies</w:t>
            </w:r>
          </w:p>
        </w:tc>
      </w:tr>
    </w:tbl>
    <w:p>
      <w:pPr>
        <w:pStyle w:val="WordBankMedium"/>
      </w:pPr>
      <w:r>
        <w:t xml:space="preserve">   transfusion    </w:t>
      </w:r>
      <w:r>
        <w:t xml:space="preserve">   antibody    </w:t>
      </w:r>
      <w:r>
        <w:t xml:space="preserve">   Anemia    </w:t>
      </w:r>
      <w:r>
        <w:t xml:space="preserve">   hepatitis    </w:t>
      </w:r>
      <w:r>
        <w:t xml:space="preserve">   ZZAP    </w:t>
      </w:r>
      <w:r>
        <w:t xml:space="preserve">   elution    </w:t>
      </w:r>
      <w:r>
        <w:t xml:space="preserve">   autologous    </w:t>
      </w:r>
      <w:r>
        <w:t xml:space="preserve">   sepsis    </w:t>
      </w:r>
      <w:r>
        <w:t xml:space="preserve">   kidd    </w:t>
      </w:r>
      <w:r>
        <w:t xml:space="preserve">   venipuncture    </w:t>
      </w:r>
      <w:r>
        <w:t xml:space="preserve">   adsorption    </w:t>
      </w:r>
      <w:r>
        <w:t xml:space="preserve">   cryoprecipitate    </w:t>
      </w:r>
      <w:r>
        <w:t xml:space="preserve">   deglycerolization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Transfusion Medicine</dc:title>
  <dcterms:created xsi:type="dcterms:W3CDTF">2021-10-11T20:02:27Z</dcterms:created>
  <dcterms:modified xsi:type="dcterms:W3CDTF">2021-10-11T20:02:27Z</dcterms:modified>
</cp:coreProperties>
</file>