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Transfusion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adverse response to a blood or blood product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or severe in effect;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Nursing staff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Acute lung injury within 6 hours of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Marked or caused by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Fever, chills, back pain, hemoglobinemia, hemoglobinuria, bleeding, DIC, onset within 24 hours of transfusion.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symptoms are fever and chills within 24 hours of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hypotension very early in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from fever; not marked by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step when reaction is suspected.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Fever, anemia at least 1 week after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Localized hives/redness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Dyspnea, hypoxia during or after transfusion.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Typically secondary to antibodies associated with the Rh and Kidd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test performed by lab staff.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Transfusion Reactions</dc:title>
  <dcterms:created xsi:type="dcterms:W3CDTF">2021-10-11T20:02:07Z</dcterms:created>
  <dcterms:modified xsi:type="dcterms:W3CDTF">2021-10-11T20:02:07Z</dcterms:modified>
</cp:coreProperties>
</file>