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Transgender Repersentation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peson who feels both masculine and feminine, or who has a gender expression with both masculine and feminine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noting or relating to a person whose gender identity does not correspond to that person’s sex assigned at birth: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performed on the chest as part of gender reassignment, especially to remove breast tissue and produce a masculine appearance of the chest in female-to-male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steps a trans person may take to live in the gender with which they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Sexually attracted to people of one's own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performed on a person’s genitals as part of gender reassignment.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accepting, and telling others about, one’s theretofore hidden gender identity, gender affirmation, or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psychological condition marked by significant emotional distress and impairment in life functioning, caused by a lack of congruence between gender identity and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 or dislike of someone based on the fact they are trans, including denying their gender identity or refusing to accept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noting or relating to a gender identity that does not fit into the binary male/female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Transgender Repersentation</dc:title>
  <dcterms:created xsi:type="dcterms:W3CDTF">2021-10-11T20:03:33Z</dcterms:created>
  <dcterms:modified xsi:type="dcterms:W3CDTF">2021-10-11T20:03:33Z</dcterms:modified>
</cp:coreProperties>
</file>