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Transgenic Organisms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most common alternative name for transgenic organisms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Canola oil is on the ________ list of foods, despite controversy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____________ chain reaction method is used to replicate the desired gene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natural toxin and genetic modifications allow soybeans to be _____________ resistant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Intermediary used to carry a foreign gene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GMOs can __________ human disease and aid in treatment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Genetic engineering is sometimes also called ____________ DNA technology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____________ tumafaciens is a vector used to create GMOs, and a GMO itself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Genetic engineering works because DNA is 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Method of shooting microprojectiles with a gene gun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Transgenic organisms have an _________ genetic structure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Scientist Herbert ___________ of Stanford University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Transgenic Organisms</dc:title>
  <dcterms:created xsi:type="dcterms:W3CDTF">2021-10-11T20:02:35Z</dcterms:created>
  <dcterms:modified xsi:type="dcterms:W3CDTF">2021-10-11T20:02:35Z</dcterms:modified>
</cp:coreProperties>
</file>