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Transient Loss of Consciousness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Sodium Valproate is the 1st line treatment in New ____ Seizures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taken for plasma concentration drug  to reduce by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altered consciousness after a seizure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refers to rhythmic jerking in epileptic seizures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drop in Blood Pressure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AED that can exacerbate Juvenile Myoclonic Epilepsy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refers to the initial stiffening of an epileptic seizure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Final stable average conc of drug in blood after many doses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between a series of seizures: Status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Focal Seizure 1st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Post-Micturition is an example of which Syncope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AED that doesn't interact with the combined contraceptive pill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Syncope, Seizure, ___ are causes of TLoC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Syncope is caused by a sudden drop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Investigation that diagnoses epilepsy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Transient Loss of Consciousness  </dc:title>
  <dcterms:created xsi:type="dcterms:W3CDTF">2021-10-11T20:03:24Z</dcterms:created>
  <dcterms:modified xsi:type="dcterms:W3CDTF">2021-10-11T20:03:24Z</dcterms:modified>
</cp:coreProperties>
</file>