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Transients and Cosmic Fireworks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invented the internet and wifi. (Physicists and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universe is expanding and is speeding up. Scientists believe this may be due to 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wave detected in September 2015 by LIGO was less than the width of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‘guest star’ was visible in daylight for ______ ______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Manchester telescope observe?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supernovae will the LSST find per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stars explode as supernovae per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telescope near Manchester.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Modern astronomers think the ‘guest star’ was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 Synoptic Survey Telescope in Chile is 1000 times more powerful than your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LIGO detects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Cambridge PhD student saw strange blinks of light that came to be called "_________ __________ 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caused the Parkes radio bursts.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are a grain of rock or sand which enter the atmosphere and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verb Rene used to describe looking up at the night sky and enjoying the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billions of years that our sun will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Square Kilometre Array: Australia and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was no record of the ‘guest star’ in Europe because it was the _______ 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Transients and Cosmic Fireworks</dc:title>
  <dcterms:created xsi:type="dcterms:W3CDTF">2021-10-11T20:01:54Z</dcterms:created>
  <dcterms:modified xsi:type="dcterms:W3CDTF">2021-10-11T20:01:54Z</dcterms:modified>
</cp:coreProperties>
</file>