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go to the beach, I can bring my surfboard on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stay in my seat on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any food or drink before you get on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Park &amp; Ride lots are locations where you park your car and hop in a Vanpool.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use good manners on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Volunteer In Motions program uses volunteers to transport people who are frail and elderly.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friends and I are respectful to the bus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save money by riding the bus.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ride Space Coast Area Transit buses for seventy-five 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help care for the environment by sharing a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ride my bike to the bus stop and put it a rack on the front of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crossing the street, I need to stop, look and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wise to get to your bus stop 5 minutes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It’s important to follow the safety rules on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crossing the street, stop, look and listen.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321Transit.com is Space Coast Area Transit’s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too many people drive on our roads they crack and fall apart.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 crossword</dc:title>
  <dcterms:created xsi:type="dcterms:W3CDTF">2021-10-11T20:02:21Z</dcterms:created>
  <dcterms:modified xsi:type="dcterms:W3CDTF">2021-10-11T20:02:21Z</dcterms:modified>
</cp:coreProperties>
</file>