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Transition/Employment skills</w:t>
      </w:r>
    </w:p>
    <w:p>
      <w:pPr>
        <w:pStyle w:val="Questions"/>
      </w:pPr>
      <w:r>
        <w:t xml:space="preserve">1. INMMIMU AGWE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OELROSISAFNP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AASRLY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TAX RKACTEB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IVTWNEIER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EMONCI AXT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TRPA MTIE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LEPOMEYE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PYA YDA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VTERIMOE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LUFL MTIE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ERMUES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CACYPKHE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COAISL YUTCSREI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ERACER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EVROC ETETLR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RTSDAE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MRGNAAE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YEEEMOPL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FEECNRERSE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Minimum wage    </w:t>
      </w:r>
      <w:r>
        <w:t xml:space="preserve">   Professional    </w:t>
      </w:r>
      <w:r>
        <w:t xml:space="preserve">   Salary    </w:t>
      </w:r>
      <w:r>
        <w:t xml:space="preserve">   Tax bracket    </w:t>
      </w:r>
      <w:r>
        <w:t xml:space="preserve">   Interview    </w:t>
      </w:r>
      <w:r>
        <w:t xml:space="preserve">   Income tax    </w:t>
      </w:r>
      <w:r>
        <w:t xml:space="preserve">   Part time    </w:t>
      </w:r>
      <w:r>
        <w:t xml:space="preserve">   Employee    </w:t>
      </w:r>
      <w:r>
        <w:t xml:space="preserve">   Pay day    </w:t>
      </w:r>
      <w:r>
        <w:t xml:space="preserve">   Overtime    </w:t>
      </w:r>
      <w:r>
        <w:t xml:space="preserve">   Full time    </w:t>
      </w:r>
      <w:r>
        <w:t xml:space="preserve">   Resume    </w:t>
      </w:r>
      <w:r>
        <w:t xml:space="preserve">   Paycheck    </w:t>
      </w:r>
      <w:r>
        <w:t xml:space="preserve">   Social security    </w:t>
      </w:r>
      <w:r>
        <w:t xml:space="preserve">   Career    </w:t>
      </w:r>
      <w:r>
        <w:t xml:space="preserve">   Cover letter    </w:t>
      </w:r>
      <w:r>
        <w:t xml:space="preserve">   Trades    </w:t>
      </w:r>
      <w:r>
        <w:t xml:space="preserve">   Manager    </w:t>
      </w:r>
      <w:r>
        <w:t xml:space="preserve">   Employee    </w:t>
      </w:r>
      <w:r>
        <w:t xml:space="preserve">   References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Transition/Employment skills</dc:title>
  <dcterms:created xsi:type="dcterms:W3CDTF">2021-10-11T20:02:38Z</dcterms:created>
  <dcterms:modified xsi:type="dcterms:W3CDTF">2021-10-11T20:02:38Z</dcterms:modified>
</cp:coreProperties>
</file>