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Transition 06-2016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activating events    </w:t>
      </w:r>
      <w:r>
        <w:t xml:space="preserve">   beliefs    </w:t>
      </w:r>
      <w:r>
        <w:t xml:space="preserve">   camera check    </w:t>
      </w:r>
      <w:r>
        <w:t xml:space="preserve">   caring    </w:t>
      </w:r>
      <w:r>
        <w:t xml:space="preserve">   casual    </w:t>
      </w:r>
      <w:r>
        <w:t xml:space="preserve">   choices    </w:t>
      </w:r>
      <w:r>
        <w:t xml:space="preserve">   cognitions    </w:t>
      </w:r>
      <w:r>
        <w:t xml:space="preserve">   conditions    </w:t>
      </w:r>
      <w:r>
        <w:t xml:space="preserve">   conflict    </w:t>
      </w:r>
      <w:r>
        <w:t xml:space="preserve">   confronting    </w:t>
      </w:r>
      <w:r>
        <w:t xml:space="preserve">   consequently    </w:t>
      </w:r>
      <w:r>
        <w:t xml:space="preserve">   contemplation    </w:t>
      </w:r>
      <w:r>
        <w:t xml:space="preserve">   dominator    </w:t>
      </w:r>
      <w:r>
        <w:t xml:space="preserve">   empathy    </w:t>
      </w:r>
      <w:r>
        <w:t xml:space="preserve">   five    </w:t>
      </w:r>
      <w:r>
        <w:t xml:space="preserve">   four    </w:t>
      </w:r>
      <w:r>
        <w:t xml:space="preserve">   grandiosity    </w:t>
      </w:r>
      <w:r>
        <w:t xml:space="preserve">   gratitude    </w:t>
      </w:r>
      <w:r>
        <w:t xml:space="preserve">   helping    </w:t>
      </w:r>
      <w:r>
        <w:t xml:space="preserve">   honesty    </w:t>
      </w:r>
      <w:r>
        <w:t xml:space="preserve">   humility    </w:t>
      </w:r>
      <w:r>
        <w:t xml:space="preserve">   leveling    </w:t>
      </w:r>
      <w:r>
        <w:t xml:space="preserve">   listen    </w:t>
      </w:r>
      <w:r>
        <w:t xml:space="preserve">   maintenance    </w:t>
      </w:r>
      <w:r>
        <w:t xml:space="preserve">   manipulation    </w:t>
      </w:r>
      <w:r>
        <w:t xml:space="preserve">   matter    </w:t>
      </w:r>
      <w:r>
        <w:t xml:space="preserve">   minimum    </w:t>
      </w:r>
      <w:r>
        <w:t xml:space="preserve">   objective    </w:t>
      </w:r>
      <w:r>
        <w:t xml:space="preserve">   objectivity    </w:t>
      </w:r>
      <w:r>
        <w:t xml:space="preserve">   openmindedness    </w:t>
      </w:r>
      <w:r>
        <w:t xml:space="preserve">   personal    </w:t>
      </w:r>
      <w:r>
        <w:t xml:space="preserve">   precontemplation    </w:t>
      </w:r>
      <w:r>
        <w:t xml:space="preserve">   preparation    </w:t>
      </w:r>
      <w:r>
        <w:t xml:space="preserve">   protect    </w:t>
      </w:r>
      <w:r>
        <w:t xml:space="preserve">   rational self analysis    </w:t>
      </w:r>
      <w:r>
        <w:t xml:space="preserve">   recovery    </w:t>
      </w:r>
      <w:r>
        <w:t xml:space="preserve">   respecting others    </w:t>
      </w:r>
      <w:r>
        <w:t xml:space="preserve">   responsibility    </w:t>
      </w:r>
      <w:r>
        <w:t xml:space="preserve">   scam    </w:t>
      </w:r>
      <w:r>
        <w:t xml:space="preserve">   sharing    </w:t>
      </w:r>
      <w:r>
        <w:t xml:space="preserve">   solve    </w:t>
      </w:r>
      <w:r>
        <w:t xml:space="preserve">   stages of change    </w:t>
      </w:r>
      <w:r>
        <w:t xml:space="preserve">   the use of    </w:t>
      </w:r>
      <w:r>
        <w:t xml:space="preserve">   time    </w:t>
      </w:r>
      <w:r>
        <w:t xml:space="preserve">   willingness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06-2016</dc:title>
  <dcterms:created xsi:type="dcterms:W3CDTF">2021-10-11T20:01:52Z</dcterms:created>
  <dcterms:modified xsi:type="dcterms:W3CDTF">2021-10-11T20:01:52Z</dcterms:modified>
</cp:coreProperties>
</file>