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</w:t>
      </w:r>
    </w:p>
    <w:p>
      <w:pPr>
        <w:pStyle w:val="Questions"/>
      </w:pPr>
      <w:r>
        <w:t xml:space="preserve">1. SRNTOIITNA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IPIOTAERCTRN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FAYMIL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HLDCI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UMMNANCCOITOI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NPLANGNI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PTORSUP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EITRUONS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AOSTEAPRIN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COHSOL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</dc:title>
  <dcterms:created xsi:type="dcterms:W3CDTF">2021-10-11T20:03:13Z</dcterms:created>
  <dcterms:modified xsi:type="dcterms:W3CDTF">2021-10-11T20:03:13Z</dcterms:modified>
</cp:coreProperties>
</file>