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Community Access    </w:t>
      </w:r>
      <w:r>
        <w:t xml:space="preserve">   Employment    </w:t>
      </w:r>
      <w:r>
        <w:t xml:space="preserve">   Independent Living    </w:t>
      </w:r>
      <w:r>
        <w:t xml:space="preserve">   Goals    </w:t>
      </w:r>
      <w:r>
        <w:t xml:space="preserve">   Plans    </w:t>
      </w:r>
      <w:r>
        <w:t xml:space="preserve">   Dreams    </w:t>
      </w:r>
      <w:r>
        <w:t xml:space="preserve">   Hopes    </w:t>
      </w:r>
      <w:r>
        <w:t xml:space="preserve">   Desires    </w:t>
      </w:r>
      <w:r>
        <w:t xml:space="preserve">   O*Net    </w:t>
      </w:r>
      <w:r>
        <w:t xml:space="preserve">   OPWDD    </w:t>
      </w:r>
      <w:r>
        <w:t xml:space="preserve">   ACCESS VR    </w:t>
      </w:r>
      <w:r>
        <w:t xml:space="preserve">   Workforce    </w:t>
      </w:r>
      <w:r>
        <w:t xml:space="preserve">   High School    </w:t>
      </w:r>
      <w:r>
        <w:t xml:space="preserve">   Support    </w:t>
      </w:r>
      <w:r>
        <w:t xml:space="preserve">   Change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</dc:title>
  <dcterms:created xsi:type="dcterms:W3CDTF">2021-10-11T20:03:22Z</dcterms:created>
  <dcterms:modified xsi:type="dcterms:W3CDTF">2021-10-11T20:03:22Z</dcterms:modified>
</cp:coreProperties>
</file>