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Anesthetic commonly used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Monitor your patient for a chronic, dry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used to increase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Monitor for signs of increased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decrease ammonia in hepatic encephalopathy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 be used to treat familial mediterranean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Treatment for high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this drug first thing, without other medications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line therapy for type 2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give more than 15 minutes  before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give more than 4 grams of this drug in 24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Therapy for pulmonary fibrosis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give if apical heart rate is less than 50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transition away from chronic narcotic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decrease symptoms of restless leg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Blocks nerve impulses to relax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Meds</dc:title>
  <dcterms:created xsi:type="dcterms:W3CDTF">2021-10-11T20:03:20Z</dcterms:created>
  <dcterms:modified xsi:type="dcterms:W3CDTF">2021-10-11T20:03:20Z</dcterms:modified>
</cp:coreProperties>
</file>