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Week 6:  Finance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contribution    </w:t>
      </w:r>
      <w:r>
        <w:t xml:space="preserve">   retirement    </w:t>
      </w:r>
      <w:r>
        <w:t xml:space="preserve">   finance    </w:t>
      </w:r>
      <w:r>
        <w:t xml:space="preserve">   needs    </w:t>
      </w:r>
      <w:r>
        <w:t xml:space="preserve">   wants    </w:t>
      </w:r>
      <w:r>
        <w:t xml:space="preserve">   budget    </w:t>
      </w:r>
      <w:r>
        <w:t xml:space="preserve">   Career    </w:t>
      </w:r>
      <w:r>
        <w:t xml:space="preserve">   Recreation    </w:t>
      </w:r>
      <w:r>
        <w:t xml:space="preserve">   Hobby    </w:t>
      </w:r>
      <w:r>
        <w:t xml:space="preserve">   Education    </w:t>
      </w:r>
      <w:r>
        <w:t xml:space="preserve">   Community    </w:t>
      </w:r>
      <w:r>
        <w:t xml:space="preserve">   Home    </w:t>
      </w:r>
      <w:r>
        <w:t xml:space="preserve">   Family    </w:t>
      </w:r>
      <w:r>
        <w:t xml:space="preserve">   Four Affiliations    </w:t>
      </w:r>
      <w:r>
        <w:t xml:space="preserve">   deduction    </w:t>
      </w:r>
      <w:r>
        <w:t xml:space="preserve">   net pay    </w:t>
      </w:r>
      <w:r>
        <w:t xml:space="preserve">   gross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Week 6:  Finance Management</dc:title>
  <dcterms:created xsi:type="dcterms:W3CDTF">2021-10-11T20:02:52Z</dcterms:created>
  <dcterms:modified xsi:type="dcterms:W3CDTF">2021-10-11T20:02:52Z</dcterms:modified>
</cp:coreProperties>
</file>