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Transition Words</w:t>
      </w:r>
    </w:p>
    <w:p>
      <w:pPr>
        <w:pStyle w:val="Questions"/>
      </w:pPr>
      <w:r>
        <w:t xml:space="preserve">1. ESUACEB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 A RSTUEL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RFO HSTI ASROEN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NESCI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HNET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 HTIS NDE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REFOHRETE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NYFEELDTII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SA A UTSRLE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LYNLFAI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SLLYTA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NI SCUNCLONOI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LIOYBVOSU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IN OHTRE WRSOD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TEERHEORF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NI SAUMRMY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YATUTMLLIE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GNAIA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EFATR SHIT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BEOFRE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DNA HETN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EAELIRR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LIYLNAF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AS OLNG 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IRTSF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LIDMEIEYTMA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AS OSON 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LATS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TA LSAT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RATEL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AT THAT TEIM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NMHLIEAEW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FSRIT FO LLA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NTEX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OWN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39. OENC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NI YSURMAM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NOEDCS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NI EHT RSIFT ALECP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43. ELNDYDSU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NI ETH SATP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THNE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46. TLSA UBT TON ASTEL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47. MTRWROOO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TO GIBEN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YSEDTRAEY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50. OT LCNCEUDO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Words</dc:title>
  <dcterms:created xsi:type="dcterms:W3CDTF">2021-10-11T20:02:47Z</dcterms:created>
  <dcterms:modified xsi:type="dcterms:W3CDTF">2021-10-11T20:02:47Z</dcterms:modified>
</cp:coreProperties>
</file>