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Word-stravaganza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transition that emphasizes the importance of what comes after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same place as another thing, but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that is it is detailed, clear, and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first, ___________________,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that there is a contrast between two ideas (starts with 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 of a long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point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piece of writing to show an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transition that is used to explain why something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transition that shows cause and effect /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I don't like tomatoes, I will eat them in a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conjunction that shows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paragraphs in an opinion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a good mark in writing, you need to include many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shows two events are 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fix your writing or someone else's (verb)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Word-stravaganza 2</dc:title>
  <dcterms:created xsi:type="dcterms:W3CDTF">2021-10-11T20:01:49Z</dcterms:created>
  <dcterms:modified xsi:type="dcterms:W3CDTF">2021-10-11T20:01:49Z</dcterms:modified>
</cp:coreProperties>
</file>