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Transition Years- Spartan Society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was the name of the elders in Spartan society?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Men were expected to be married by what age?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was the training school young boys attended?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Where were children abandoned if they were considered too weak?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How old were boys when they began their training?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At what age did Spartan boys receive their cloaks?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Women could receive a headstone if they died when they died in ______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Where did the Elders Reside (8,3)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did the Spartans fight at the battle of Thermopylae?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was expected to be married by age twenty?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name were slaves in Spartan society referred to by?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On which day were Spartan babies presented to the elders after being born?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colour cloaks were boys given?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cloaks were this colour to prevent Spartan soldier's enemies from seeing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were babies bathed in to test their constitutions?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Transition Years- Spartan Society</dc:title>
  <dcterms:created xsi:type="dcterms:W3CDTF">2021-10-11T20:01:59Z</dcterms:created>
  <dcterms:modified xsi:type="dcterms:W3CDTF">2021-10-11T20:01:59Z</dcterms:modified>
</cp:coreProperties>
</file>