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from GCSE To AS (Heart and Plants)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chamber of the heart has the thickest wall?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xylem vessels strengthened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vessel in a plant transports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stomata needed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does the blood go throught the heart of a human?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the process through which water is lost from a plant?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Deoxygenated blood is found on what side of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the plant vessels is hollow?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blood vessel has the widest lumen?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right ventricle pump blood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from GCSE To AS (Heart and Plants)</dc:title>
  <dcterms:created xsi:type="dcterms:W3CDTF">2021-10-11T20:02:28Z</dcterms:created>
  <dcterms:modified xsi:type="dcterms:W3CDTF">2021-10-11T20:02:28Z</dcterms:modified>
</cp:coreProperties>
</file>