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Transition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Also consider    </w:t>
      </w:r>
      <w:r>
        <w:t xml:space="preserve">   Although    </w:t>
      </w:r>
      <w:r>
        <w:t xml:space="preserve">   Clearly    </w:t>
      </w:r>
      <w:r>
        <w:t xml:space="preserve">   Finally    </w:t>
      </w:r>
      <w:r>
        <w:t xml:space="preserve">   First of all    </w:t>
      </w:r>
      <w:r>
        <w:t xml:space="preserve">   However    </w:t>
      </w:r>
      <w:r>
        <w:t xml:space="preserve">   In spite of    </w:t>
      </w:r>
      <w:r>
        <w:t xml:space="preserve">   It should be noted    </w:t>
      </w:r>
      <w:r>
        <w:t xml:space="preserve">   Moreover    </w:t>
      </w:r>
      <w:r>
        <w:t xml:space="preserve">   Never the less    </w:t>
      </w:r>
      <w:r>
        <w:t xml:space="preserve">   Secondly    </w:t>
      </w:r>
      <w:r>
        <w:t xml:space="preserve">   Subsequently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words</dc:title>
  <dcterms:created xsi:type="dcterms:W3CDTF">2021-10-11T20:03:39Z</dcterms:created>
  <dcterms:modified xsi:type="dcterms:W3CDTF">2021-10-11T20:03:39Z</dcterms:modified>
</cp:coreProperties>
</file>