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Transitional Living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Phone    </w:t>
      </w:r>
      <w:r>
        <w:t xml:space="preserve">   Court    </w:t>
      </w:r>
      <w:r>
        <w:t xml:space="preserve">   Termination    </w:t>
      </w:r>
      <w:r>
        <w:t xml:space="preserve">   Agency    </w:t>
      </w:r>
      <w:r>
        <w:t xml:space="preserve">   Budget    </w:t>
      </w:r>
      <w:r>
        <w:t xml:space="preserve">   Children    </w:t>
      </w:r>
      <w:r>
        <w:t xml:space="preserve">   Cook    </w:t>
      </w:r>
      <w:r>
        <w:t xml:space="preserve">   Credit Card    </w:t>
      </w:r>
      <w:r>
        <w:t xml:space="preserve">   Eligible    </w:t>
      </w:r>
      <w:r>
        <w:t xml:space="preserve">   Employment    </w:t>
      </w:r>
      <w:r>
        <w:t xml:space="preserve">   Family    </w:t>
      </w:r>
      <w:r>
        <w:t xml:space="preserve">   Foster Care    </w:t>
      </w:r>
      <w:r>
        <w:t xml:space="preserve">   Goals    </w:t>
      </w:r>
      <w:r>
        <w:t xml:space="preserve">   Health    </w:t>
      </w:r>
      <w:r>
        <w:t xml:space="preserve">   Homeless    </w:t>
      </w:r>
      <w:r>
        <w:t xml:space="preserve">   Housing    </w:t>
      </w:r>
      <w:r>
        <w:t xml:space="preserve">   License    </w:t>
      </w:r>
      <w:r>
        <w:t xml:space="preserve">   Meal    </w:t>
      </w:r>
      <w:r>
        <w:t xml:space="preserve">   Medical    </w:t>
      </w:r>
      <w:r>
        <w:t xml:space="preserve">   Mentor    </w:t>
      </w:r>
      <w:r>
        <w:t xml:space="preserve">   Probation    </w:t>
      </w:r>
      <w:r>
        <w:t xml:space="preserve">   Roommate    </w:t>
      </w:r>
      <w:r>
        <w:t xml:space="preserve">   Shelter    </w:t>
      </w:r>
      <w:r>
        <w:t xml:space="preserve">   Social Worker    </w:t>
      </w:r>
      <w:r>
        <w:t xml:space="preserve">   Transitional    </w:t>
      </w:r>
      <w:r>
        <w:t xml:space="preserve">   Transportation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Transitional Living</dc:title>
  <dcterms:created xsi:type="dcterms:W3CDTF">2021-10-11T20:02:56Z</dcterms:created>
  <dcterms:modified xsi:type="dcterms:W3CDTF">2021-10-11T20:02:56Z</dcterms:modified>
</cp:coreProperties>
</file>