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the size of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the Y coordinates are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Minus sign in parentheses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Minus sign out of parentheses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 sign out of parentheses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signs of either the X or Y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Shrinking of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 sign in parentheses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the X coordinates are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coordinates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2021-10-11T20:01:57Z</dcterms:created>
  <dcterms:modified xsi:type="dcterms:W3CDTF">2021-10-11T20:01:57Z</dcterms:modified>
</cp:coreProperties>
</file>