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medications that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that results from a disturbance in the function of the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that is sudden in onset and usually subsides when treated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that produce insensibility or stupor, especially the opiods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ml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 in an area of the body that has been surgically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Drugs not approved by the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ounces are in a quart?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would be in charge on a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that originates from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lWhat is considered the biologic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cc's are in an ounce?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persistant or recurring pain that is often hard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that originates from the skin or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occurring in an area away from the organ of origen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herbal medicines, accu-puncture, massage and reflexology are known as what type of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pounds are in 1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would you attempt an IV before asking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have Demeral 100 mg per 2 ml, and you want to give only 50 mg, how many mls would you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metal inside an IV catheter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</dc:title>
  <dcterms:created xsi:type="dcterms:W3CDTF">2021-10-11T20:02:01Z</dcterms:created>
  <dcterms:modified xsi:type="dcterms:W3CDTF">2021-10-11T20:02:01Z</dcterms:modified>
</cp:coreProperties>
</file>