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knows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 moral responsability to do your work carefully and to be fair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material used as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Somone who is good at finding good and effective ways to deal with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self confident and is able to say in direct way what he wants or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studies and examines the elemental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 able to control a difficult situation without upsetting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listening or watching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ingenious and inventive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trusts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</dc:title>
  <dcterms:created xsi:type="dcterms:W3CDTF">2021-10-11T20:02:26Z</dcterms:created>
  <dcterms:modified xsi:type="dcterms:W3CDTF">2021-10-11T20:02:26Z</dcterms:modified>
</cp:coreProperties>
</file>