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illness    </w:t>
      </w:r>
      <w:r>
        <w:t xml:space="preserve">   job    </w:t>
      </w:r>
      <w:r>
        <w:t xml:space="preserve">   bullying    </w:t>
      </w:r>
      <w:r>
        <w:t xml:space="preserve">   abuse    </w:t>
      </w:r>
      <w:r>
        <w:t xml:space="preserve">   bereavement    </w:t>
      </w:r>
      <w:r>
        <w:t xml:space="preserve">   new sibling    </w:t>
      </w:r>
      <w:r>
        <w:t xml:space="preserve">   college    </w:t>
      </w:r>
      <w:r>
        <w:t xml:space="preserve">   moving country    </w:t>
      </w:r>
      <w:r>
        <w:t xml:space="preserve">   puberty    </w:t>
      </w:r>
      <w:r>
        <w:t xml:space="preserve">   preschool    </w:t>
      </w:r>
      <w:r>
        <w:t xml:space="preserve">   Nursery    </w:t>
      </w:r>
      <w:r>
        <w:t xml:space="preserve">   primary school    </w:t>
      </w:r>
      <w:r>
        <w:t xml:space="preserve">   secondary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2021-10-11T20:02:30Z</dcterms:created>
  <dcterms:modified xsi:type="dcterms:W3CDTF">2021-10-11T20:02:30Z</dcterms:modified>
</cp:coreProperties>
</file>