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Transitions to Adult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birthcertificate    </w:t>
      </w:r>
      <w:r>
        <w:t xml:space="preserve">   passport    </w:t>
      </w:r>
      <w:r>
        <w:t xml:space="preserve">   driverslicense    </w:t>
      </w:r>
      <w:r>
        <w:t xml:space="preserve">   socialsecuritycard    </w:t>
      </w:r>
      <w:r>
        <w:t xml:space="preserve">   documents    </w:t>
      </w:r>
      <w:r>
        <w:t xml:space="preserve">   jobinterview    </w:t>
      </w:r>
      <w:r>
        <w:t xml:space="preserve">   disability    </w:t>
      </w:r>
      <w:r>
        <w:t xml:space="preserve">   budget    </w:t>
      </w:r>
      <w:r>
        <w:t xml:space="preserve">   paybills    </w:t>
      </w:r>
      <w:r>
        <w:t xml:space="preserve">   kids    </w:t>
      </w:r>
      <w:r>
        <w:t xml:space="preserve">   marriage    </w:t>
      </w:r>
      <w:r>
        <w:t xml:space="preserve">   health    </w:t>
      </w:r>
      <w:r>
        <w:t xml:space="preserve">   advocate    </w:t>
      </w:r>
      <w:r>
        <w:t xml:space="preserve">   transportation    </w:t>
      </w:r>
      <w:r>
        <w:t xml:space="preserve">   ferry    </w:t>
      </w:r>
      <w:r>
        <w:t xml:space="preserve">   bus    </w:t>
      </w:r>
      <w:r>
        <w:t xml:space="preserve">   walk    </w:t>
      </w:r>
      <w:r>
        <w:t xml:space="preserve">   uber    </w:t>
      </w:r>
      <w:r>
        <w:t xml:space="preserve">   car    </w:t>
      </w:r>
      <w:r>
        <w:t xml:space="preserve">   Worksource    </w:t>
      </w:r>
      <w:r>
        <w:t xml:space="preserve">   KCR    </w:t>
      </w:r>
      <w:r>
        <w:t xml:space="preserve">   DSHS    </w:t>
      </w:r>
      <w:r>
        <w:t xml:space="preserve">   socialservices    </w:t>
      </w:r>
      <w:r>
        <w:t xml:space="preserve">   job    </w:t>
      </w:r>
      <w:r>
        <w:t xml:space="preserve">   apartment    </w:t>
      </w:r>
      <w:r>
        <w:t xml:space="preserve">   debit    </w:t>
      </w:r>
      <w:r>
        <w:t xml:space="preserve">   credit    </w:t>
      </w:r>
      <w:r>
        <w:t xml:space="preserve">   money    </w:t>
      </w:r>
      <w:r>
        <w:t xml:space="preserve">   payday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Transitions to Adult Life</dc:title>
  <dcterms:created xsi:type="dcterms:W3CDTF">2021-10-11T20:03:11Z</dcterms:created>
  <dcterms:modified xsi:type="dcterms:W3CDTF">2021-10-11T20:03:11Z</dcterms:modified>
</cp:coreProperties>
</file>