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Transitive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かばんから本を＿＿＿＿＿＿＿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おゆが＿＿＿＿＿＿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ふくを＿＿＿＿＿＿＿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まどを＿＿＿＿＿＿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ドアが＿＿＿＿＿＿＿＿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ねこがいえにえ＿＿＿＿＿＿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ペンが＿＿＿＿＿＿＿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でんきを＿＿＿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とけいが＿＿＿＿＿＿＿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でんきが＿＿＿＿＿＿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Transitive Pairs</dc:title>
  <dcterms:created xsi:type="dcterms:W3CDTF">2021-10-11T20:02:26Z</dcterms:created>
  <dcterms:modified xsi:type="dcterms:W3CDTF">2021-10-11T20:02:26Z</dcterms:modified>
</cp:coreProperties>
</file>