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Translate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Rambut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Komunitas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sembilan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Kakek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Selamat pagi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Translate</dc:title>
  <dcterms:created xsi:type="dcterms:W3CDTF">2021-10-11T20:03:35Z</dcterms:created>
  <dcterms:modified xsi:type="dcterms:W3CDTF">2021-10-11T20:03:35Z</dcterms:modified>
</cp:coreProperties>
</file>