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Translate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traje de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oficina de turismo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tacón de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itinerary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agente de viajes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equipaje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maleta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boleto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Cross Word</dc:title>
  <dcterms:created xsi:type="dcterms:W3CDTF">2021-10-11T20:01:59Z</dcterms:created>
  <dcterms:modified xsi:type="dcterms:W3CDTF">2021-10-11T20:01:59Z</dcterms:modified>
</cp:coreProperties>
</file>