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Translate English into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Unorganized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Intelligent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play sports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Hard-working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Serious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Translate English into Spanish</dc:title>
  <dcterms:created xsi:type="dcterms:W3CDTF">2021-10-11T20:03:15Z</dcterms:created>
  <dcterms:modified xsi:type="dcterms:W3CDTF">2021-10-11T20:03:15Z</dcterms:modified>
</cp:coreProperties>
</file>