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Translate Spanish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Grandfather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Grandmother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Potatoes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Translate Spanish Nouns</dc:title>
  <dcterms:created xsi:type="dcterms:W3CDTF">2021-10-11T20:02:11Z</dcterms:created>
  <dcterms:modified xsi:type="dcterms:W3CDTF">2021-10-11T20:02:11Z</dcterms:modified>
</cp:coreProperties>
</file>