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Spanish into English!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anuncio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dibujos animados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entrevista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artículo de opinión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titular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Publicar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acceso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editor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teletón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gráfica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volantes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cuestión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Patrocinador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anuncio clasificado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fetcha límite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cortometraje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reseña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Otorgrar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columna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Spanish into English!</dc:title>
  <dcterms:created xsi:type="dcterms:W3CDTF">2021-10-11T20:03:06Z</dcterms:created>
  <dcterms:modified xsi:type="dcterms:W3CDTF">2021-10-11T20:03:06Z</dcterms:modified>
</cp:coreProperties>
</file>