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Translate To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six times zero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 times two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 times five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9:40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 times one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 To Spanish</dc:title>
  <dcterms:created xsi:type="dcterms:W3CDTF">2021-10-11T20:02:03Z</dcterms:created>
  <dcterms:modified xsi:type="dcterms:W3CDTF">2021-10-11T20:02:03Z</dcterms:modified>
</cp:coreProperties>
</file>