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爸爸愛媽媽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我愛你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綠色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佢地愛媽媽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藍色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粉紅色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哥哥不喜歡藍色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黃色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姐姐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叔叔唔鍾意白色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爺爺鍾意弟弟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你們不愛她們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妹妹愛粉紅色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姑姐鍾意紫色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她們喜歡綠色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愛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爺爺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鍾意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and Find</dc:title>
  <dcterms:created xsi:type="dcterms:W3CDTF">2021-10-11T20:03:42Z</dcterms:created>
  <dcterms:modified xsi:type="dcterms:W3CDTF">2021-10-11T20:03:42Z</dcterms:modified>
</cp:coreProperties>
</file>